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A719" w14:textId="77777777" w:rsidR="0051714A" w:rsidRPr="00F94DDC" w:rsidRDefault="007845CC">
      <w:pPr>
        <w:jc w:val="center"/>
        <w:rPr>
          <w:rFonts w:asciiTheme="majorHAnsi" w:hAnsiTheme="majorHAnsi" w:cstheme="majorHAnsi"/>
        </w:rPr>
      </w:pPr>
      <w:r w:rsidRPr="00F94DDC">
        <w:rPr>
          <w:rFonts w:asciiTheme="majorHAnsi" w:hAnsiTheme="majorHAnsi" w:cstheme="majorHAnsi"/>
          <w:b/>
          <w:sz w:val="32"/>
        </w:rPr>
        <w:t>Capacity Building Grant – Project Budget Template</w:t>
      </w:r>
    </w:p>
    <w:p w14:paraId="1A623A08" w14:textId="77777777" w:rsidR="0051714A" w:rsidRPr="00F94DDC" w:rsidRDefault="007845CC">
      <w:pPr>
        <w:rPr>
          <w:rFonts w:asciiTheme="majorHAnsi" w:hAnsiTheme="majorHAnsi" w:cstheme="majorHAnsi"/>
        </w:rPr>
      </w:pPr>
      <w:r w:rsidRPr="00F94DDC">
        <w:rPr>
          <w:rFonts w:asciiTheme="majorHAnsi" w:hAnsiTheme="majorHAnsi" w:cstheme="majorHAnsi"/>
          <w:sz w:val="20"/>
        </w:rPr>
        <w:t>Please complete the budget below for the proposed capacity building project. This grant is intended to support one-time capacity building costs and does not cover staffing or other recurring operational expenses.</w:t>
      </w:r>
    </w:p>
    <w:p w14:paraId="4559177A" w14:textId="77777777" w:rsidR="0051714A" w:rsidRPr="00F94DDC" w:rsidRDefault="0051714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7963"/>
      </w:tblGrid>
      <w:tr w:rsidR="0051714A" w:rsidRPr="00F94DDC" w14:paraId="5C72A9A9" w14:textId="77777777" w:rsidTr="00F94DDC">
        <w:tc>
          <w:tcPr>
            <w:tcW w:w="2268" w:type="dxa"/>
          </w:tcPr>
          <w:p w14:paraId="05E6839B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Organization Name</w:t>
            </w:r>
          </w:p>
        </w:tc>
        <w:tc>
          <w:tcPr>
            <w:tcW w:w="8100" w:type="dxa"/>
          </w:tcPr>
          <w:p w14:paraId="77539471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sz w:val="20"/>
              </w:rPr>
              <w:t xml:space="preserve">                                                  </w:t>
            </w:r>
          </w:p>
        </w:tc>
      </w:tr>
      <w:tr w:rsidR="0051714A" w:rsidRPr="00F94DDC" w14:paraId="5326D3CE" w14:textId="77777777" w:rsidTr="00F94DDC">
        <w:tc>
          <w:tcPr>
            <w:tcW w:w="2268" w:type="dxa"/>
          </w:tcPr>
          <w:p w14:paraId="35E3A6EA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Project Name</w:t>
            </w:r>
          </w:p>
        </w:tc>
        <w:tc>
          <w:tcPr>
            <w:tcW w:w="8100" w:type="dxa"/>
          </w:tcPr>
          <w:p w14:paraId="798735C6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sz w:val="20"/>
              </w:rPr>
              <w:t xml:space="preserve">                                                  </w:t>
            </w:r>
          </w:p>
        </w:tc>
      </w:tr>
      <w:tr w:rsidR="0051714A" w:rsidRPr="00F94DDC" w14:paraId="7DBCF29E" w14:textId="77777777" w:rsidTr="00F94DDC">
        <w:tc>
          <w:tcPr>
            <w:tcW w:w="2268" w:type="dxa"/>
          </w:tcPr>
          <w:p w14:paraId="13986ED0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Primary Contact</w:t>
            </w:r>
          </w:p>
        </w:tc>
        <w:tc>
          <w:tcPr>
            <w:tcW w:w="8100" w:type="dxa"/>
          </w:tcPr>
          <w:p w14:paraId="59DFE765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sz w:val="20"/>
              </w:rPr>
              <w:t xml:space="preserve">                                                  </w:t>
            </w:r>
          </w:p>
        </w:tc>
      </w:tr>
      <w:tr w:rsidR="0051714A" w:rsidRPr="00F94DDC" w14:paraId="7CF65F43" w14:textId="77777777" w:rsidTr="00F94DDC">
        <w:tc>
          <w:tcPr>
            <w:tcW w:w="2268" w:type="dxa"/>
          </w:tcPr>
          <w:p w14:paraId="54B48AF0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Email Address</w:t>
            </w:r>
          </w:p>
        </w:tc>
        <w:tc>
          <w:tcPr>
            <w:tcW w:w="8100" w:type="dxa"/>
          </w:tcPr>
          <w:p w14:paraId="2D42F67A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sz w:val="20"/>
              </w:rPr>
              <w:t xml:space="preserve">                                                  </w:t>
            </w:r>
          </w:p>
        </w:tc>
      </w:tr>
    </w:tbl>
    <w:p w14:paraId="12B18F58" w14:textId="77777777" w:rsidR="0051714A" w:rsidRPr="00F94DDC" w:rsidRDefault="0051714A">
      <w:pPr>
        <w:rPr>
          <w:rFonts w:asciiTheme="majorHAnsi" w:hAnsiTheme="majorHAnsi" w:cstheme="majorHAnsi"/>
        </w:rPr>
      </w:pPr>
    </w:p>
    <w:p w14:paraId="40D4DC24" w14:textId="77777777" w:rsidR="0051714A" w:rsidRPr="00F94DDC" w:rsidRDefault="007845CC">
      <w:pPr>
        <w:rPr>
          <w:rFonts w:asciiTheme="majorHAnsi" w:hAnsiTheme="majorHAnsi" w:cstheme="majorHAnsi"/>
        </w:rPr>
      </w:pPr>
      <w:r w:rsidRPr="00F94DDC">
        <w:rPr>
          <w:rFonts w:asciiTheme="majorHAnsi" w:hAnsiTheme="majorHAnsi" w:cstheme="majorHAnsi"/>
          <w:b/>
          <w:sz w:val="24"/>
        </w:rPr>
        <w:t>Project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2"/>
        <w:gridCol w:w="4508"/>
        <w:gridCol w:w="1704"/>
      </w:tblGrid>
      <w:tr w:rsidR="0051714A" w:rsidRPr="00F94DDC" w14:paraId="5F5F2FCF" w14:textId="77777777" w:rsidTr="00F94DDC">
        <w:trPr>
          <w:jc w:val="center"/>
        </w:trPr>
        <w:tc>
          <w:tcPr>
            <w:tcW w:w="4095" w:type="dxa"/>
          </w:tcPr>
          <w:p w14:paraId="410E1B42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Expense Item</w:t>
            </w:r>
          </w:p>
        </w:tc>
        <w:tc>
          <w:tcPr>
            <w:tcW w:w="4608" w:type="dxa"/>
          </w:tcPr>
          <w:p w14:paraId="55388612" w14:textId="49725AF9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Brief Description</w:t>
            </w:r>
          </w:p>
        </w:tc>
        <w:tc>
          <w:tcPr>
            <w:tcW w:w="1728" w:type="dxa"/>
          </w:tcPr>
          <w:p w14:paraId="747C4B3C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  <w:b/>
                <w:sz w:val="20"/>
              </w:rPr>
              <w:t>Amount</w:t>
            </w:r>
          </w:p>
        </w:tc>
      </w:tr>
      <w:tr w:rsidR="0051714A" w:rsidRPr="00F94DDC" w14:paraId="63585AF5" w14:textId="77777777" w:rsidTr="00F94DDC">
        <w:trPr>
          <w:jc w:val="center"/>
        </w:trPr>
        <w:tc>
          <w:tcPr>
            <w:tcW w:w="4095" w:type="dxa"/>
          </w:tcPr>
          <w:p w14:paraId="61BA1182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3A3E84FD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0B80B2CF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0499D1EF" w14:textId="77777777" w:rsidTr="00F94DDC">
        <w:trPr>
          <w:jc w:val="center"/>
        </w:trPr>
        <w:tc>
          <w:tcPr>
            <w:tcW w:w="4095" w:type="dxa"/>
          </w:tcPr>
          <w:p w14:paraId="4FA645D7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38D224F8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70E10C17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6FA7560C" w14:textId="77777777" w:rsidTr="00F94DDC">
        <w:trPr>
          <w:jc w:val="center"/>
        </w:trPr>
        <w:tc>
          <w:tcPr>
            <w:tcW w:w="4095" w:type="dxa"/>
          </w:tcPr>
          <w:p w14:paraId="1C176FCE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4A28EB3B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1ED51585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70602EB0" w14:textId="77777777" w:rsidTr="00F94DDC">
        <w:trPr>
          <w:jc w:val="center"/>
        </w:trPr>
        <w:tc>
          <w:tcPr>
            <w:tcW w:w="4095" w:type="dxa"/>
          </w:tcPr>
          <w:p w14:paraId="019CF62F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7D9D2B3C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1190858D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01430F1E" w14:textId="77777777" w:rsidTr="00F94DDC">
        <w:trPr>
          <w:jc w:val="center"/>
        </w:trPr>
        <w:tc>
          <w:tcPr>
            <w:tcW w:w="4095" w:type="dxa"/>
          </w:tcPr>
          <w:p w14:paraId="34EC062E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5DB5F04B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27D0686E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6FD175E2" w14:textId="77777777" w:rsidTr="00F94DDC">
        <w:trPr>
          <w:jc w:val="center"/>
        </w:trPr>
        <w:tc>
          <w:tcPr>
            <w:tcW w:w="4095" w:type="dxa"/>
          </w:tcPr>
          <w:p w14:paraId="04A7AC7F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2F913943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714E9C5C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787BE9E7" w14:textId="77777777" w:rsidTr="00F94DDC">
        <w:trPr>
          <w:jc w:val="center"/>
        </w:trPr>
        <w:tc>
          <w:tcPr>
            <w:tcW w:w="4095" w:type="dxa"/>
          </w:tcPr>
          <w:p w14:paraId="51A45C4E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29760A42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30744B5D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  <w:tr w:rsidR="0051714A" w:rsidRPr="00F94DDC" w14:paraId="2B76CC09" w14:textId="77777777" w:rsidTr="00F94DDC">
        <w:trPr>
          <w:jc w:val="center"/>
        </w:trPr>
        <w:tc>
          <w:tcPr>
            <w:tcW w:w="4095" w:type="dxa"/>
          </w:tcPr>
          <w:p w14:paraId="44C928D2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4608" w:type="dxa"/>
          </w:tcPr>
          <w:p w14:paraId="742FDB53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728" w:type="dxa"/>
          </w:tcPr>
          <w:p w14:paraId="6AFDF397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</w:tbl>
    <w:p w14:paraId="077E4991" w14:textId="77777777" w:rsidR="0051714A" w:rsidRPr="00F94DDC" w:rsidRDefault="0051714A">
      <w:pPr>
        <w:rPr>
          <w:rFonts w:asciiTheme="majorHAnsi" w:hAnsiTheme="majorHAnsi" w:cstheme="majorHAnsi"/>
        </w:rPr>
      </w:pPr>
    </w:p>
    <w:p w14:paraId="12D9006B" w14:textId="3754734A" w:rsidR="0051714A" w:rsidRPr="00F94DDC" w:rsidRDefault="007845CC" w:rsidP="00F94DDC">
      <w:pPr>
        <w:ind w:left="5760" w:firstLine="720"/>
        <w:rPr>
          <w:rFonts w:asciiTheme="majorHAnsi" w:hAnsiTheme="majorHAnsi" w:cstheme="majorHAnsi"/>
        </w:rPr>
      </w:pPr>
      <w:r w:rsidRPr="00F94DDC">
        <w:rPr>
          <w:rFonts w:asciiTheme="majorHAnsi" w:hAnsiTheme="majorHAnsi" w:cstheme="majorHAnsi"/>
          <w:b/>
        </w:rPr>
        <w:t xml:space="preserve">Total Project Cost: </w:t>
      </w:r>
    </w:p>
    <w:p w14:paraId="29F1B9F3" w14:textId="77777777" w:rsidR="0051714A" w:rsidRPr="00F94DDC" w:rsidRDefault="0051714A">
      <w:pPr>
        <w:rPr>
          <w:rFonts w:asciiTheme="majorHAnsi" w:hAnsiTheme="majorHAnsi" w:cstheme="majorHAnsi"/>
        </w:rPr>
      </w:pPr>
    </w:p>
    <w:p w14:paraId="39777825" w14:textId="77777777" w:rsidR="0051714A" w:rsidRPr="00F94DDC" w:rsidRDefault="007845CC">
      <w:pPr>
        <w:rPr>
          <w:rFonts w:asciiTheme="majorHAnsi" w:hAnsiTheme="majorHAnsi" w:cstheme="majorHAnsi"/>
        </w:rPr>
      </w:pPr>
      <w:r w:rsidRPr="00F94DDC">
        <w:rPr>
          <w:rFonts w:asciiTheme="majorHAnsi" w:hAnsiTheme="majorHAnsi" w:cstheme="majorHAnsi"/>
          <w:b/>
        </w:rPr>
        <w:t>Additional Notes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51714A" w:rsidRPr="00F94DDC" w14:paraId="02DC6ADB" w14:textId="77777777" w:rsidTr="00F94DDC">
        <w:tc>
          <w:tcPr>
            <w:tcW w:w="10368" w:type="dxa"/>
          </w:tcPr>
          <w:p w14:paraId="3748E741" w14:textId="77777777" w:rsidR="0051714A" w:rsidRPr="00F94DDC" w:rsidRDefault="007845CC">
            <w:pPr>
              <w:rPr>
                <w:rFonts w:asciiTheme="majorHAnsi" w:hAnsiTheme="majorHAnsi" w:cstheme="majorHAnsi"/>
              </w:rPr>
            </w:pPr>
            <w:r w:rsidRPr="00F94DDC">
              <w:rPr>
                <w:rFonts w:asciiTheme="majorHAnsi" w:hAnsiTheme="majorHAnsi" w:cstheme="majorHAnsi"/>
              </w:rPr>
              <w:br/>
            </w:r>
            <w:r w:rsidRPr="00F94DDC">
              <w:rPr>
                <w:rFonts w:asciiTheme="majorHAnsi" w:hAnsiTheme="majorHAnsi" w:cstheme="majorHAnsi"/>
              </w:rPr>
              <w:br/>
            </w:r>
            <w:r w:rsidRPr="00F94DDC">
              <w:rPr>
                <w:rFonts w:asciiTheme="majorHAnsi" w:hAnsiTheme="majorHAnsi" w:cstheme="majorHAnsi"/>
              </w:rPr>
              <w:br/>
            </w:r>
          </w:p>
        </w:tc>
      </w:tr>
    </w:tbl>
    <w:p w14:paraId="492E5265" w14:textId="374A96DE" w:rsidR="0051714A" w:rsidRPr="00F94DDC" w:rsidRDefault="0051714A">
      <w:pPr>
        <w:rPr>
          <w:rFonts w:asciiTheme="majorHAnsi" w:hAnsiTheme="majorHAnsi" w:cstheme="majorHAnsi"/>
        </w:rPr>
      </w:pPr>
    </w:p>
    <w:sectPr w:rsidR="0051714A" w:rsidRPr="00F94DD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607654">
    <w:abstractNumId w:val="8"/>
  </w:num>
  <w:num w:numId="2" w16cid:durableId="2119984655">
    <w:abstractNumId w:val="6"/>
  </w:num>
  <w:num w:numId="3" w16cid:durableId="442771577">
    <w:abstractNumId w:val="5"/>
  </w:num>
  <w:num w:numId="4" w16cid:durableId="1518226454">
    <w:abstractNumId w:val="4"/>
  </w:num>
  <w:num w:numId="5" w16cid:durableId="2029333062">
    <w:abstractNumId w:val="7"/>
  </w:num>
  <w:num w:numId="6" w16cid:durableId="1350329398">
    <w:abstractNumId w:val="3"/>
  </w:num>
  <w:num w:numId="7" w16cid:durableId="1749112920">
    <w:abstractNumId w:val="2"/>
  </w:num>
  <w:num w:numId="8" w16cid:durableId="45490095">
    <w:abstractNumId w:val="1"/>
  </w:num>
  <w:num w:numId="9" w16cid:durableId="74202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714A"/>
    <w:rsid w:val="007845CC"/>
    <w:rsid w:val="00A530FD"/>
    <w:rsid w:val="00AA1D8D"/>
    <w:rsid w:val="00B47730"/>
    <w:rsid w:val="00CB0664"/>
    <w:rsid w:val="00F94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9C32B"/>
  <w14:defaultImageDpi w14:val="300"/>
  <w15:docId w15:val="{D87DBBE9-CCA2-5744-A8B3-4FF812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599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Marroquin</cp:lastModifiedBy>
  <cp:revision>2</cp:revision>
  <dcterms:created xsi:type="dcterms:W3CDTF">2026-06-08T15:46:00Z</dcterms:created>
  <dcterms:modified xsi:type="dcterms:W3CDTF">2026-06-08T15:46:00Z</dcterms:modified>
  <cp:category/>
</cp:coreProperties>
</file>